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11 июля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634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 xml:space="preserve">КоАП РФ в отношении должностного лица – </w:t>
      </w:r>
      <w:r>
        <w:rPr>
          <w:rFonts w:ascii="Times New Roman" w:eastAsia="Times New Roman" w:hAnsi="Times New Roman" w:cs="Times New Roman"/>
        </w:rPr>
        <w:t>заместителя главного бухгалтера-начальника отдела бухгалтерского учета и отчетности ТФОМС ЮГРЫ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Ивановой Ларисы Александровны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Иванова Л.А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заместителем</w:t>
      </w:r>
      <w:r>
        <w:rPr>
          <w:rFonts w:ascii="Times New Roman" w:eastAsia="Times New Roman" w:hAnsi="Times New Roman" w:cs="Times New Roman"/>
        </w:rPr>
        <w:t xml:space="preserve"> главного бухгалтера-начальника отдела бухгалтерского учета и отчетности ТФОМС ЮГРЫ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Спортивная</w:t>
      </w:r>
      <w:r>
        <w:rPr>
          <w:rFonts w:ascii="Times New Roman" w:eastAsia="Times New Roman" w:hAnsi="Times New Roman" w:cs="Times New Roman"/>
        </w:rPr>
        <w:t>. д.7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>налоговой декларации по налогу на имущество организаций за 12 месяцев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пп.4 п.1 ст.23,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>,3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386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26.02.2025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Иванова Л.А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Ивановой</w:t>
      </w:r>
      <w:r>
        <w:rPr>
          <w:rFonts w:ascii="Times New Roman" w:eastAsia="Times New Roman" w:hAnsi="Times New Roman" w:cs="Times New Roman"/>
        </w:rPr>
        <w:t xml:space="preserve"> Л.А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Ивановой</w:t>
      </w:r>
      <w:r>
        <w:rPr>
          <w:rFonts w:ascii="Times New Roman" w:eastAsia="Times New Roman" w:hAnsi="Times New Roman" w:cs="Times New Roman"/>
        </w:rPr>
        <w:t xml:space="preserve"> Л.А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Ивановой</w:t>
      </w:r>
      <w:r>
        <w:rPr>
          <w:rFonts w:ascii="Times New Roman" w:eastAsia="Times New Roman" w:hAnsi="Times New Roman" w:cs="Times New Roman"/>
        </w:rPr>
        <w:t xml:space="preserve"> Л.А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26.05</w:t>
      </w:r>
      <w:r>
        <w:rPr>
          <w:rFonts w:ascii="Times New Roman" w:eastAsia="Times New Roman" w:hAnsi="Times New Roman" w:cs="Times New Roman"/>
        </w:rPr>
        <w:t>.2025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от </w:t>
      </w:r>
      <w:r>
        <w:rPr>
          <w:rFonts w:ascii="Times New Roman" w:eastAsia="Times New Roman" w:hAnsi="Times New Roman" w:cs="Times New Roman"/>
        </w:rPr>
        <w:t>17.04</w:t>
      </w:r>
      <w:r>
        <w:rPr>
          <w:rFonts w:ascii="Times New Roman" w:eastAsia="Times New Roman" w:hAnsi="Times New Roman" w:cs="Times New Roman"/>
        </w:rPr>
        <w:t>.2025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копией паспорта Ивановой</w:t>
      </w:r>
      <w:r>
        <w:rPr>
          <w:rFonts w:ascii="Times New Roman" w:eastAsia="Times New Roman" w:hAnsi="Times New Roman" w:cs="Times New Roman"/>
        </w:rPr>
        <w:t xml:space="preserve"> Л.А</w:t>
      </w:r>
      <w:r>
        <w:rPr>
          <w:rFonts w:ascii="Times New Roman" w:eastAsia="Times New Roman" w:hAnsi="Times New Roman" w:cs="Times New Roman"/>
        </w:rPr>
        <w:t>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приказом о переводе работника на другую работу;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справкой об отсутствии декларации к установленному сроку от 26.02.2025 г.;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Ивановой</w:t>
      </w:r>
      <w:r>
        <w:rPr>
          <w:rFonts w:ascii="Times New Roman" w:eastAsia="Times New Roman" w:hAnsi="Times New Roman" w:cs="Times New Roman"/>
        </w:rPr>
        <w:t xml:space="preserve"> Л.А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налогового расчета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Ивановой</w:t>
      </w:r>
      <w:r>
        <w:rPr>
          <w:rFonts w:ascii="Times New Roman" w:eastAsia="Times New Roman" w:hAnsi="Times New Roman" w:cs="Times New Roman"/>
        </w:rPr>
        <w:t xml:space="preserve"> Л.А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заместителя главного бухгалтера-начальника отдела бухгалтерского учета и отчетности ТФОМС ЮГРЫ </w:t>
      </w:r>
      <w:r>
        <w:rPr>
          <w:rFonts w:ascii="Times New Roman" w:eastAsia="Times New Roman" w:hAnsi="Times New Roman" w:cs="Times New Roman"/>
          <w:b/>
          <w:bCs/>
        </w:rPr>
        <w:t>Иванову Ларису Александровну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3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33">
    <w:name w:val="cat-UserDefined grp-23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